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3FCE" w14:textId="77777777" w:rsidR="00FE4A4D" w:rsidRDefault="00FE4A4D" w:rsidP="00FE4A4D">
      <w:pPr>
        <w:jc w:val="center"/>
        <w:rPr>
          <w:b/>
        </w:rPr>
      </w:pPr>
      <w:r w:rsidRPr="00F6006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F6FA360" wp14:editId="48DB452F">
            <wp:extent cx="2257425" cy="608143"/>
            <wp:effectExtent l="0" t="0" r="0" b="1905"/>
            <wp:docPr id="1" name="Picture 1" descr="zC-HTS-wName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C-HTS-wName_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37" cy="61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E06AC" w14:textId="247D0987" w:rsidR="006844E3" w:rsidRDefault="002D4FBB" w:rsidP="00FE4A4D">
      <w:pPr>
        <w:jc w:val="center"/>
      </w:pPr>
      <w:r>
        <w:rPr>
          <w:b/>
        </w:rPr>
        <w:t>APPLICATION TO AUDIT COURSES</w:t>
      </w:r>
    </w:p>
    <w:p w14:paraId="4552F4D6" w14:textId="77777777" w:rsidR="006844E3" w:rsidRDefault="002D4FBB">
      <w:r>
        <w:t>Name</w:t>
      </w:r>
    </w:p>
    <w:p w14:paraId="1A87956E" w14:textId="4F16CC57" w:rsidR="006844E3" w:rsidRDefault="002D4FBB">
      <w:r>
        <w:t>_________________________________________________________________________</w:t>
      </w:r>
      <w:r w:rsidR="00FE4A4D">
        <w:t>________________________________________</w:t>
      </w:r>
    </w:p>
    <w:p w14:paraId="61E48D55" w14:textId="0813B1C8" w:rsidR="006844E3" w:rsidRDefault="002D4FBB">
      <w:r>
        <w:t xml:space="preserve">        Last                                First                                Middle</w:t>
      </w:r>
      <w:r>
        <w:br/>
        <w:t>Mailing Address</w:t>
      </w:r>
    </w:p>
    <w:p w14:paraId="180EE154" w14:textId="3F2A81AA" w:rsidR="006844E3" w:rsidRDefault="002D4FBB">
      <w:r>
        <w:t>_________________________________________________________________________</w:t>
      </w:r>
      <w:r w:rsidR="00FE4A4D">
        <w:t>________________________________________</w:t>
      </w:r>
    </w:p>
    <w:p w14:paraId="0DE71921" w14:textId="77777777" w:rsidR="006844E3" w:rsidRDefault="002D4FBB">
      <w:r>
        <w:t xml:space="preserve">                Number and Street</w:t>
      </w:r>
    </w:p>
    <w:p w14:paraId="75BBB0A5" w14:textId="2FD589BB" w:rsidR="006844E3" w:rsidRDefault="002D4FBB">
      <w:r>
        <w:t>_________________________________________________________________________</w:t>
      </w:r>
      <w:r w:rsidR="00FE4A4D">
        <w:t>________________________________________</w:t>
      </w:r>
    </w:p>
    <w:p w14:paraId="3C74A9D8" w14:textId="77777777" w:rsidR="006844E3" w:rsidRDefault="002D4FBB">
      <w:r>
        <w:t>City or Town                        State                        Zip Code</w:t>
      </w:r>
    </w:p>
    <w:p w14:paraId="62A49FB4" w14:textId="77777777" w:rsidR="006844E3" w:rsidRDefault="002D4FBB">
      <w:r>
        <w:br/>
        <w:t>Telephone</w:t>
      </w:r>
    </w:p>
    <w:p w14:paraId="608FAD3B" w14:textId="77777777" w:rsidR="006844E3" w:rsidRDefault="002D4FBB">
      <w:r>
        <w:t>Home: (______) _____________________        Mobile: (______) _____________________</w:t>
      </w:r>
    </w:p>
    <w:p w14:paraId="02F59F68" w14:textId="77777777" w:rsidR="006844E3" w:rsidRDefault="002D4FBB">
      <w:r>
        <w:br/>
        <w:t>E-mail Address</w:t>
      </w:r>
    </w:p>
    <w:p w14:paraId="23F10CA2" w14:textId="77777777" w:rsidR="006844E3" w:rsidRDefault="002D4FBB">
      <w:r>
        <w:t>_________________________________________________________________________</w:t>
      </w:r>
    </w:p>
    <w:p w14:paraId="717E7100" w14:textId="77777777" w:rsidR="006844E3" w:rsidRDefault="002D4FBB">
      <w:r>
        <w:br/>
        <w:t>Denomination or Faith Community</w:t>
      </w:r>
    </w:p>
    <w:p w14:paraId="1AC20F27" w14:textId="77777777" w:rsidR="006844E3" w:rsidRDefault="002D4FBB">
      <w:r>
        <w:t>_________________________________________________________________________</w:t>
      </w:r>
    </w:p>
    <w:p w14:paraId="21CC1247" w14:textId="77777777" w:rsidR="006844E3" w:rsidRPr="00FE4A4D" w:rsidRDefault="002D4FBB">
      <w:pPr>
        <w:rPr>
          <w:b/>
          <w:bCs/>
          <w:sz w:val="28"/>
          <w:szCs w:val="28"/>
        </w:rPr>
      </w:pPr>
      <w:r>
        <w:br/>
      </w:r>
      <w:r w:rsidRPr="00FE4A4D">
        <w:rPr>
          <w:b/>
          <w:bCs/>
          <w:sz w:val="28"/>
          <w:szCs w:val="28"/>
        </w:rPr>
        <w:t>$75.00 Tuition Fee for each class!</w:t>
      </w:r>
    </w:p>
    <w:p w14:paraId="2CE5EFBB" w14:textId="77777777" w:rsidR="006844E3" w:rsidRDefault="002D4FBB">
      <w:r>
        <w:br/>
        <w:t>Course(s) to be audited (if known):</w:t>
      </w:r>
    </w:p>
    <w:p w14:paraId="0C2AACC8" w14:textId="77777777" w:rsidR="006844E3" w:rsidRDefault="002D4FBB">
      <w:r>
        <w:t>_________________________________________________________________________</w:t>
      </w:r>
    </w:p>
    <w:p w14:paraId="5C3331F2" w14:textId="77777777" w:rsidR="006844E3" w:rsidRDefault="002D4FBB">
      <w:r>
        <w:t>_________________________________________________________________________</w:t>
      </w:r>
    </w:p>
    <w:p w14:paraId="33100115" w14:textId="77777777" w:rsidR="006844E3" w:rsidRDefault="002D4FBB">
      <w:r>
        <w:br/>
        <w:t>Applicant’s Signature: ____________________________________        Date: _______________</w:t>
      </w:r>
    </w:p>
    <w:sectPr w:rsidR="006844E3" w:rsidSect="00FE4A4D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7AE20" w14:textId="77777777" w:rsidR="00FE4A4D" w:rsidRDefault="00FE4A4D" w:rsidP="00FE4A4D">
      <w:pPr>
        <w:spacing w:after="0" w:line="240" w:lineRule="auto"/>
      </w:pPr>
      <w:r>
        <w:separator/>
      </w:r>
    </w:p>
  </w:endnote>
  <w:endnote w:type="continuationSeparator" w:id="0">
    <w:p w14:paraId="33F9C81B" w14:textId="77777777" w:rsidR="00FE4A4D" w:rsidRDefault="00FE4A4D" w:rsidP="00FE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E5C1" w14:textId="3DD2F191" w:rsidR="00FE4A4D" w:rsidRDefault="00FE4A4D" w:rsidP="00FE4A4D">
    <w:pPr>
      <w:pStyle w:val="Footer"/>
      <w:jc w:val="center"/>
    </w:pPr>
    <w:r>
      <w:t>Hood Theological Seminary • 1810 Lutheran Synod Drive • Salisbury, NC 28144 • Updated 2025</w:t>
    </w:r>
  </w:p>
  <w:p w14:paraId="46AA11B7" w14:textId="264C83D2" w:rsidR="00FE4A4D" w:rsidRPr="00FE4A4D" w:rsidRDefault="00FE4A4D" w:rsidP="00FE4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1BC15" w14:textId="77777777" w:rsidR="00FE4A4D" w:rsidRDefault="00FE4A4D" w:rsidP="00FE4A4D">
      <w:pPr>
        <w:spacing w:after="0" w:line="240" w:lineRule="auto"/>
      </w:pPr>
      <w:r>
        <w:separator/>
      </w:r>
    </w:p>
  </w:footnote>
  <w:footnote w:type="continuationSeparator" w:id="0">
    <w:p w14:paraId="347AFC4D" w14:textId="77777777" w:rsidR="00FE4A4D" w:rsidRDefault="00FE4A4D" w:rsidP="00FE4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2771403">
    <w:abstractNumId w:val="8"/>
  </w:num>
  <w:num w:numId="2" w16cid:durableId="395931065">
    <w:abstractNumId w:val="6"/>
  </w:num>
  <w:num w:numId="3" w16cid:durableId="155852393">
    <w:abstractNumId w:val="5"/>
  </w:num>
  <w:num w:numId="4" w16cid:durableId="14969474">
    <w:abstractNumId w:val="4"/>
  </w:num>
  <w:num w:numId="5" w16cid:durableId="573784284">
    <w:abstractNumId w:val="7"/>
  </w:num>
  <w:num w:numId="6" w16cid:durableId="1484002186">
    <w:abstractNumId w:val="3"/>
  </w:num>
  <w:num w:numId="7" w16cid:durableId="1131051733">
    <w:abstractNumId w:val="2"/>
  </w:num>
  <w:num w:numId="8" w16cid:durableId="285504254">
    <w:abstractNumId w:val="1"/>
  </w:num>
  <w:num w:numId="9" w16cid:durableId="171542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D4FBB"/>
    <w:rsid w:val="00326F90"/>
    <w:rsid w:val="00512289"/>
    <w:rsid w:val="006844E3"/>
    <w:rsid w:val="008C413A"/>
    <w:rsid w:val="00AA1D8D"/>
    <w:rsid w:val="00B47730"/>
    <w:rsid w:val="00CB0664"/>
    <w:rsid w:val="00FC693F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9A9ED3"/>
  <w14:defaultImageDpi w14:val="300"/>
  <w15:docId w15:val="{65D5624A-ADF8-403C-A071-29520895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John Everett</cp:lastModifiedBy>
  <cp:revision>2</cp:revision>
  <dcterms:created xsi:type="dcterms:W3CDTF">2025-08-28T17:04:00Z</dcterms:created>
  <dcterms:modified xsi:type="dcterms:W3CDTF">2025-08-28T17:04:00Z</dcterms:modified>
  <cp:category/>
</cp:coreProperties>
</file>