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C1ED7" w14:textId="715C0311" w:rsidR="00065572" w:rsidRDefault="00281E0B">
      <w:r w:rsidRPr="00F6006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E1B55C9" wp14:editId="59B6EBD7">
            <wp:extent cx="2257425" cy="608143"/>
            <wp:effectExtent l="0" t="0" r="0" b="1905"/>
            <wp:docPr id="1" name="Picture 1" descr="zC-HTS-wName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C-HTS-wName_WE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937" cy="61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</w:p>
    <w:p w14:paraId="6077E297" w14:textId="77777777" w:rsidR="00065572" w:rsidRDefault="00A5220D">
      <w:pPr>
        <w:pStyle w:val="Heading1"/>
      </w:pPr>
      <w:r>
        <w:t>Master's Program Application</w:t>
      </w:r>
    </w:p>
    <w:p w14:paraId="1131B2E3" w14:textId="77777777" w:rsidR="00281E0B" w:rsidRPr="00F60065" w:rsidRDefault="00281E0B" w:rsidP="00281E0B">
      <w:pPr>
        <w:pStyle w:val="Heading2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Personal Information</w:t>
      </w:r>
    </w:p>
    <w:p w14:paraId="3AA870DB" w14:textId="77777777" w:rsidR="00281E0B" w:rsidRPr="00F60065" w:rsidRDefault="00281E0B" w:rsidP="00281E0B">
      <w:pPr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□Ms. □Mrs.  □Mr. □Rev. □Dr. □Other</w:t>
      </w:r>
    </w:p>
    <w:p w14:paraId="6AFE497D" w14:textId="77777777" w:rsidR="00281E0B" w:rsidRDefault="00281E0B" w:rsidP="00281E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Name: __________________________________________</w:t>
      </w:r>
      <w:r>
        <w:rPr>
          <w:rFonts w:ascii="Times New Roman" w:hAnsi="Times New Roman" w:cs="Times New Roman"/>
        </w:rPr>
        <w:t>______________________________________</w:t>
      </w:r>
      <w:r w:rsidRPr="00F60065">
        <w:rPr>
          <w:rFonts w:ascii="Times New Roman" w:hAnsi="Times New Roman" w:cs="Times New Roman"/>
        </w:rPr>
        <w:t xml:space="preserve">  </w:t>
      </w:r>
    </w:p>
    <w:p w14:paraId="385628A3" w14:textId="77777777" w:rsidR="00281E0B" w:rsidRPr="00F60065" w:rsidRDefault="00281E0B" w:rsidP="00281E0B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(Last) (</w:t>
      </w:r>
      <w:proofErr w:type="gramStart"/>
      <w:r w:rsidRPr="00F60065">
        <w:rPr>
          <w:rFonts w:ascii="Times New Roman" w:hAnsi="Times New Roman" w:cs="Times New Roman"/>
        </w:rPr>
        <w:t>First)  (</w:t>
      </w:r>
      <w:proofErr w:type="gramEnd"/>
      <w:r w:rsidRPr="00F60065">
        <w:rPr>
          <w:rFonts w:ascii="Times New Roman" w:hAnsi="Times New Roman" w:cs="Times New Roman"/>
        </w:rPr>
        <w:t>Middle)</w:t>
      </w:r>
    </w:p>
    <w:p w14:paraId="5C61C22A" w14:textId="77777777" w:rsidR="00281E0B" w:rsidRPr="00F60065" w:rsidRDefault="00281E0B" w:rsidP="00281E0B">
      <w:pPr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Name on Previous Academic Records (if different): _____________________________________</w:t>
      </w:r>
      <w:r>
        <w:rPr>
          <w:rFonts w:ascii="Times New Roman" w:hAnsi="Times New Roman" w:cs="Times New Roman"/>
        </w:rPr>
        <w:t>_______</w:t>
      </w:r>
    </w:p>
    <w:p w14:paraId="2D62B401" w14:textId="77777777" w:rsidR="00281E0B" w:rsidRPr="00F60065" w:rsidRDefault="00281E0B" w:rsidP="00281E0B">
      <w:pPr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Preferred Name: 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14:paraId="3EA04FAC" w14:textId="77777777" w:rsidR="00281E0B" w:rsidRDefault="00281E0B" w:rsidP="00281E0B">
      <w:pPr>
        <w:spacing w:after="0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Mailing Address: 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F60065">
        <w:rPr>
          <w:rFonts w:ascii="Times New Roman" w:hAnsi="Times New Roman" w:cs="Times New Roman"/>
        </w:rPr>
        <w:t xml:space="preserve"> </w:t>
      </w:r>
    </w:p>
    <w:p w14:paraId="271D5400" w14:textId="77777777" w:rsidR="00281E0B" w:rsidRPr="00F60065" w:rsidRDefault="00281E0B" w:rsidP="00281E0B">
      <w:pPr>
        <w:spacing w:after="0"/>
        <w:ind w:left="2880" w:firstLine="720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(Street or P.O. #) City State Zip</w:t>
      </w:r>
    </w:p>
    <w:p w14:paraId="2B2C47A9" w14:textId="77777777" w:rsidR="00281E0B" w:rsidRDefault="00281E0B" w:rsidP="00281E0B">
      <w:pPr>
        <w:spacing w:after="0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Permanent Address (if different): ___________________________</w:t>
      </w:r>
      <w:r>
        <w:rPr>
          <w:rFonts w:ascii="Times New Roman" w:hAnsi="Times New Roman" w:cs="Times New Roman"/>
        </w:rPr>
        <w:t>________________________________</w:t>
      </w:r>
      <w:r w:rsidRPr="00F60065">
        <w:rPr>
          <w:rFonts w:ascii="Times New Roman" w:hAnsi="Times New Roman" w:cs="Times New Roman"/>
        </w:rPr>
        <w:t xml:space="preserve"> </w:t>
      </w:r>
    </w:p>
    <w:p w14:paraId="5CC5F90E" w14:textId="77777777" w:rsidR="00281E0B" w:rsidRDefault="00281E0B" w:rsidP="00281E0B">
      <w:pPr>
        <w:spacing w:after="0"/>
        <w:ind w:left="2880" w:firstLine="720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(Street or P.O. #) City State Zip</w:t>
      </w:r>
    </w:p>
    <w:p w14:paraId="31F0860C" w14:textId="77777777" w:rsidR="00281E0B" w:rsidRPr="00F60065" w:rsidRDefault="00281E0B" w:rsidP="00281E0B">
      <w:pPr>
        <w:spacing w:after="0"/>
        <w:ind w:left="2880" w:firstLine="720"/>
        <w:jc w:val="both"/>
        <w:rPr>
          <w:rFonts w:ascii="Times New Roman" w:hAnsi="Times New Roman" w:cs="Times New Roman"/>
        </w:rPr>
      </w:pPr>
    </w:p>
    <w:p w14:paraId="73534CC7" w14:textId="77777777" w:rsidR="00281E0B" w:rsidRPr="00F60065" w:rsidRDefault="00281E0B" w:rsidP="00281E0B">
      <w:pPr>
        <w:spacing w:line="360" w:lineRule="auto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Phone Home: ___________________</w:t>
      </w:r>
      <w:proofErr w:type="gramStart"/>
      <w:r w:rsidRPr="00F60065">
        <w:rPr>
          <w:rFonts w:ascii="Times New Roman" w:hAnsi="Times New Roman" w:cs="Times New Roman"/>
        </w:rPr>
        <w:t>_  Mobile</w:t>
      </w:r>
      <w:proofErr w:type="gramEnd"/>
      <w:r w:rsidRPr="00F60065">
        <w:rPr>
          <w:rFonts w:ascii="Times New Roman" w:hAnsi="Times New Roman" w:cs="Times New Roman"/>
        </w:rPr>
        <w:t>: ___________________</w:t>
      </w:r>
      <w:proofErr w:type="gramStart"/>
      <w:r w:rsidRPr="00F60065">
        <w:rPr>
          <w:rFonts w:ascii="Times New Roman" w:hAnsi="Times New Roman" w:cs="Times New Roman"/>
        </w:rPr>
        <w:t>_  Email</w:t>
      </w:r>
      <w:proofErr w:type="gramEnd"/>
      <w:r w:rsidRPr="00F60065">
        <w:rPr>
          <w:rFonts w:ascii="Times New Roman" w:hAnsi="Times New Roman" w:cs="Times New Roman"/>
        </w:rPr>
        <w:t>: ____________________</w:t>
      </w:r>
    </w:p>
    <w:p w14:paraId="5DB56700" w14:textId="77777777" w:rsidR="00281E0B" w:rsidRPr="00F60065" w:rsidRDefault="00281E0B" w:rsidP="00281E0B">
      <w:pPr>
        <w:spacing w:line="360" w:lineRule="auto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Date of Birth: ___/___/______</w:t>
      </w:r>
      <w:proofErr w:type="gramStart"/>
      <w:r w:rsidRPr="00F60065">
        <w:rPr>
          <w:rFonts w:ascii="Times New Roman" w:hAnsi="Times New Roman" w:cs="Times New Roman"/>
        </w:rPr>
        <w:t>_  Country</w:t>
      </w:r>
      <w:proofErr w:type="gramEnd"/>
      <w:r w:rsidRPr="00F60065">
        <w:rPr>
          <w:rFonts w:ascii="Times New Roman" w:hAnsi="Times New Roman" w:cs="Times New Roman"/>
        </w:rPr>
        <w:t xml:space="preserve"> of Birth: _________</w:t>
      </w:r>
      <w:proofErr w:type="gramStart"/>
      <w:r w:rsidRPr="00F60065">
        <w:rPr>
          <w:rFonts w:ascii="Times New Roman" w:hAnsi="Times New Roman" w:cs="Times New Roman"/>
        </w:rPr>
        <w:t>_  Soc.</w:t>
      </w:r>
      <w:proofErr w:type="gramEnd"/>
      <w:r w:rsidRPr="00F60065">
        <w:rPr>
          <w:rFonts w:ascii="Times New Roman" w:hAnsi="Times New Roman" w:cs="Times New Roman"/>
        </w:rPr>
        <w:t xml:space="preserve"> Sec #: _____________________</w:t>
      </w:r>
      <w:r>
        <w:rPr>
          <w:rFonts w:ascii="Times New Roman" w:hAnsi="Times New Roman" w:cs="Times New Roman"/>
        </w:rPr>
        <w:t>____</w:t>
      </w:r>
    </w:p>
    <w:p w14:paraId="133D5CD2" w14:textId="77777777" w:rsidR="00281E0B" w:rsidRPr="007C1C4C" w:rsidRDefault="00281E0B" w:rsidP="00281E0B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7C1C4C">
        <w:rPr>
          <w:rFonts w:ascii="Times New Roman" w:hAnsi="Times New Roman" w:cs="Times New Roman"/>
          <w:b/>
          <w:bCs/>
          <w:i/>
          <w:iCs/>
        </w:rPr>
        <w:t>* The seminary requests your social security number (SSN) both to maintain the integrity of your academic records and to comply with federal IRS reporting requirements...</w:t>
      </w:r>
    </w:p>
    <w:p w14:paraId="341E9465" w14:textId="77777777" w:rsidR="00281E0B" w:rsidRPr="00F60065" w:rsidRDefault="00281E0B" w:rsidP="00281E0B">
      <w:pPr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Gender: □ Female □ Male □ Other     Profession: ___________________________</w:t>
      </w:r>
      <w:r>
        <w:rPr>
          <w:rFonts w:ascii="Times New Roman" w:hAnsi="Times New Roman" w:cs="Times New Roman"/>
        </w:rPr>
        <w:t>_______________________</w:t>
      </w:r>
    </w:p>
    <w:p w14:paraId="142FB1B3" w14:textId="77777777" w:rsidR="00281E0B" w:rsidRPr="00F60065" w:rsidRDefault="00281E0B" w:rsidP="00281E0B">
      <w:pPr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Are you a United States citizen? □ Yes □ No</w:t>
      </w:r>
    </w:p>
    <w:p w14:paraId="04C0CCB0" w14:textId="77777777" w:rsidR="00281E0B" w:rsidRPr="00F60065" w:rsidRDefault="00281E0B" w:rsidP="00281E0B">
      <w:pPr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Marital Status: □ Married □ Single □ Divorced □ Widowed</w:t>
      </w:r>
    </w:p>
    <w:p w14:paraId="7379394D" w14:textId="77777777" w:rsidR="00281E0B" w:rsidRPr="00F60065" w:rsidRDefault="00281E0B" w:rsidP="00281E0B">
      <w:pPr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Veteran Benefits? □ Yes □ No     Branch: ___________________</w:t>
      </w:r>
      <w:r>
        <w:rPr>
          <w:rFonts w:ascii="Times New Roman" w:hAnsi="Times New Roman" w:cs="Times New Roman"/>
        </w:rPr>
        <w:t>_____________________________________</w:t>
      </w:r>
    </w:p>
    <w:p w14:paraId="0C98361D" w14:textId="77777777" w:rsidR="00281E0B" w:rsidRPr="00F60065" w:rsidRDefault="00281E0B" w:rsidP="00281E0B">
      <w:pPr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Applying for Financial Aid? □ Yes □ No</w:t>
      </w:r>
    </w:p>
    <w:p w14:paraId="0A86A546" w14:textId="62048F10" w:rsidR="00065572" w:rsidRDefault="00A5220D">
      <w:pPr>
        <w:pStyle w:val="Heading2"/>
      </w:pPr>
      <w:r>
        <w:t>Program Selection</w:t>
      </w:r>
    </w:p>
    <w:p w14:paraId="74EE4188" w14:textId="144723F4" w:rsidR="00BC4A1C" w:rsidRDefault="00BC4A1C" w:rsidP="00281E0B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1E4E23" wp14:editId="5B6CE9FC">
                <wp:simplePos x="0" y="0"/>
                <wp:positionH relativeFrom="column">
                  <wp:posOffset>0</wp:posOffset>
                </wp:positionH>
                <wp:positionV relativeFrom="paragraph">
                  <wp:posOffset>54611</wp:posOffset>
                </wp:positionV>
                <wp:extent cx="6705600" cy="17907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8782C4" w14:textId="325BC7BE" w:rsidR="00BC4A1C" w:rsidRDefault="00BC4A1C" w:rsidP="00BC4A1C">
                            <w:pPr>
                              <w:spacing w:after="0"/>
                            </w:pPr>
                            <w:r>
                              <w:t>□ Master of Arts in Christian Education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DB04DA8" w14:textId="77777777" w:rsidR="00BC4A1C" w:rsidRDefault="00BC4A1C" w:rsidP="00BC4A1C">
                            <w:pPr>
                              <w:spacing w:after="0"/>
                            </w:pPr>
                            <w:r>
                              <w:t>□ Master of Arts in Chaplaincy (CPE)</w:t>
                            </w:r>
                          </w:p>
                          <w:p w14:paraId="5F9FDF33" w14:textId="77777777" w:rsidR="00BC4A1C" w:rsidRDefault="00BC4A1C" w:rsidP="00BC4A1C">
                            <w:pPr>
                              <w:spacing w:after="0"/>
                            </w:pPr>
                            <w:r>
                              <w:t>□ Master of Arts in Christian Ministry</w:t>
                            </w:r>
                          </w:p>
                          <w:p w14:paraId="13429813" w14:textId="2ECFEBA3" w:rsidR="00BC4A1C" w:rsidRDefault="00BC4A1C" w:rsidP="00BC4A1C">
                            <w:pPr>
                              <w:spacing w:after="0"/>
                            </w:pPr>
                            <w:r>
                              <w:t>□ Master of Arts in Christian Ministry – Global Methodist</w:t>
                            </w:r>
                            <w:r w:rsidR="008E13BE">
                              <w:t xml:space="preserve"> Track</w:t>
                            </w:r>
                          </w:p>
                          <w:p w14:paraId="7CD0BDA2" w14:textId="6EE11B93" w:rsidR="00BC4A1C" w:rsidRDefault="00BC4A1C" w:rsidP="00BC4A1C">
                            <w:pPr>
                              <w:spacing w:after="0"/>
                            </w:pPr>
                            <w:r>
                              <w:t>□ Master of Divinity – Biblical Studies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8E13BE">
                              <w:t xml:space="preserve">            </w:t>
                            </w:r>
                            <w:r>
                              <w:t>□ Master of Divinity – Preaching &amp; Worship</w:t>
                            </w:r>
                            <w:r>
                              <w:tab/>
                            </w:r>
                          </w:p>
                          <w:p w14:paraId="38BB0882" w14:textId="1B9FCD55" w:rsidR="00BC4A1C" w:rsidRDefault="00BC4A1C" w:rsidP="00BC4A1C">
                            <w:pPr>
                              <w:spacing w:after="0"/>
                            </w:pPr>
                            <w:r>
                              <w:t>□ Master of Divinity – Church History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8E13BE">
                              <w:t xml:space="preserve">            </w:t>
                            </w:r>
                            <w:r>
                              <w:t>□ Master of Divinity – Christian Education</w:t>
                            </w:r>
                          </w:p>
                          <w:p w14:paraId="6F07DA8C" w14:textId="633725A6" w:rsidR="00BC4A1C" w:rsidRDefault="00BC4A1C" w:rsidP="00BC4A1C">
                            <w:pPr>
                              <w:spacing w:after="0"/>
                            </w:pPr>
                            <w:r>
                              <w:t>□ Master of Divinity – Pastoral Care &amp; Counseling</w:t>
                            </w:r>
                            <w:r>
                              <w:tab/>
                            </w:r>
                            <w:r w:rsidR="008E13BE">
                              <w:t xml:space="preserve">            □ Master of Divinity – Theology &amp; Social Ethics</w:t>
                            </w:r>
                            <w:r>
                              <w:tab/>
                            </w:r>
                          </w:p>
                          <w:p w14:paraId="0FF20F6B" w14:textId="45096327" w:rsidR="008E13BE" w:rsidRDefault="008E13BE" w:rsidP="008E13BE">
                            <w:pPr>
                              <w:spacing w:after="0"/>
                            </w:pPr>
                            <w:r>
                              <w:t>□ Master of Theological Studies – History &amp; Theology</w:t>
                            </w:r>
                          </w:p>
                          <w:p w14:paraId="142DB1ED" w14:textId="380F9402" w:rsidR="008E13BE" w:rsidRDefault="008E13BE" w:rsidP="008E13BE">
                            <w:pPr>
                              <w:spacing w:after="0"/>
                            </w:pPr>
                            <w:r>
                              <w:t>□ Master of Theological Studies – Biblical Studies</w:t>
                            </w:r>
                          </w:p>
                          <w:p w14:paraId="08DA4F77" w14:textId="77777777" w:rsidR="00BC4A1C" w:rsidRDefault="00BC4A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E4E2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4.3pt;width:528pt;height:14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" fillcolor="white [3201]" stroked="f" strokeweight=".5pt">
                <v:textbox>
                  <w:txbxContent>
                    <w:p w14:paraId="148782C4" w14:textId="325BC7BE" w:rsidR="00BC4A1C" w:rsidRDefault="00BC4A1C" w:rsidP="00BC4A1C">
                      <w:pPr>
                        <w:spacing w:after="0"/>
                      </w:pPr>
                      <w:r>
                        <w:t>□ Master of Arts in Christian Education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2DB04DA8" w14:textId="77777777" w:rsidR="00BC4A1C" w:rsidRDefault="00BC4A1C" w:rsidP="00BC4A1C">
                      <w:pPr>
                        <w:spacing w:after="0"/>
                      </w:pPr>
                      <w:r>
                        <w:t>□ Master of Arts in Chaplaincy (CPE)</w:t>
                      </w:r>
                    </w:p>
                    <w:p w14:paraId="5F9FDF33" w14:textId="77777777" w:rsidR="00BC4A1C" w:rsidRDefault="00BC4A1C" w:rsidP="00BC4A1C">
                      <w:pPr>
                        <w:spacing w:after="0"/>
                      </w:pPr>
                      <w:r>
                        <w:t>□ Master of Arts in Christian Ministry</w:t>
                      </w:r>
                    </w:p>
                    <w:p w14:paraId="13429813" w14:textId="2ECFEBA3" w:rsidR="00BC4A1C" w:rsidRDefault="00BC4A1C" w:rsidP="00BC4A1C">
                      <w:pPr>
                        <w:spacing w:after="0"/>
                      </w:pPr>
                      <w:r>
                        <w:t>□ Master of Arts in Christian Ministry – Global Methodist</w:t>
                      </w:r>
                      <w:r w:rsidR="008E13BE">
                        <w:t xml:space="preserve"> Track</w:t>
                      </w:r>
                    </w:p>
                    <w:p w14:paraId="7CD0BDA2" w14:textId="6EE11B93" w:rsidR="00BC4A1C" w:rsidRDefault="00BC4A1C" w:rsidP="00BC4A1C">
                      <w:pPr>
                        <w:spacing w:after="0"/>
                      </w:pPr>
                      <w:r>
                        <w:t>□ Master of Divinity – Biblical Studies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8E13BE">
                        <w:t xml:space="preserve">            </w:t>
                      </w:r>
                      <w:r>
                        <w:t>□ Master of Divinity – Preaching &amp; Worship</w:t>
                      </w:r>
                      <w:r>
                        <w:tab/>
                      </w:r>
                    </w:p>
                    <w:p w14:paraId="38BB0882" w14:textId="1B9FCD55" w:rsidR="00BC4A1C" w:rsidRDefault="00BC4A1C" w:rsidP="00BC4A1C">
                      <w:pPr>
                        <w:spacing w:after="0"/>
                      </w:pPr>
                      <w:r>
                        <w:t>□ Master of Divinity – Church History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8E13BE">
                        <w:t xml:space="preserve">            </w:t>
                      </w:r>
                      <w:r>
                        <w:t>□ Master of Divinity – Christian Education</w:t>
                      </w:r>
                    </w:p>
                    <w:p w14:paraId="6F07DA8C" w14:textId="633725A6" w:rsidR="00BC4A1C" w:rsidRDefault="00BC4A1C" w:rsidP="00BC4A1C">
                      <w:pPr>
                        <w:spacing w:after="0"/>
                      </w:pPr>
                      <w:r>
                        <w:t>□ Master of Divinity – Pastoral Care &amp; Counseling</w:t>
                      </w:r>
                      <w:r>
                        <w:tab/>
                      </w:r>
                      <w:r w:rsidR="008E13BE">
                        <w:t xml:space="preserve">            □ Master of Divinity – Theology &amp; Social Ethics</w:t>
                      </w:r>
                      <w:r>
                        <w:tab/>
                      </w:r>
                    </w:p>
                    <w:p w14:paraId="0FF20F6B" w14:textId="45096327" w:rsidR="008E13BE" w:rsidRDefault="008E13BE" w:rsidP="008E13BE">
                      <w:pPr>
                        <w:spacing w:after="0"/>
                      </w:pPr>
                      <w:r>
                        <w:t>□ Master of Theological Studies – History &amp; Theology</w:t>
                      </w:r>
                    </w:p>
                    <w:p w14:paraId="142DB1ED" w14:textId="380F9402" w:rsidR="008E13BE" w:rsidRDefault="008E13BE" w:rsidP="008E13BE">
                      <w:pPr>
                        <w:spacing w:after="0"/>
                      </w:pPr>
                      <w:r>
                        <w:t>□ Master of Theological Studies – Biblical Studies</w:t>
                      </w:r>
                    </w:p>
                    <w:p w14:paraId="08DA4F77" w14:textId="77777777" w:rsidR="00BC4A1C" w:rsidRDefault="00BC4A1C"/>
                  </w:txbxContent>
                </v:textbox>
              </v:shape>
            </w:pict>
          </mc:Fallback>
        </mc:AlternateContent>
      </w:r>
    </w:p>
    <w:p w14:paraId="1AA7E73D" w14:textId="34D88176" w:rsidR="00BC4A1C" w:rsidRDefault="00BC4A1C" w:rsidP="00281E0B">
      <w:pPr>
        <w:spacing w:after="0"/>
      </w:pPr>
    </w:p>
    <w:p w14:paraId="6CB3F501" w14:textId="4C5CCC13" w:rsidR="00BC4A1C" w:rsidRDefault="00BC4A1C" w:rsidP="00281E0B">
      <w:pPr>
        <w:spacing w:after="0"/>
      </w:pPr>
    </w:p>
    <w:p w14:paraId="6160C6F1" w14:textId="77777777" w:rsidR="00BC4A1C" w:rsidRDefault="00BC4A1C" w:rsidP="00281E0B">
      <w:pPr>
        <w:spacing w:after="0"/>
      </w:pPr>
    </w:p>
    <w:p w14:paraId="62121AFD" w14:textId="77777777" w:rsidR="00BC4A1C" w:rsidRDefault="00BC4A1C" w:rsidP="00281E0B">
      <w:pPr>
        <w:spacing w:after="0"/>
      </w:pPr>
    </w:p>
    <w:p w14:paraId="4CBD8CD7" w14:textId="77777777" w:rsidR="00BC4A1C" w:rsidRDefault="00BC4A1C" w:rsidP="00281E0B">
      <w:pPr>
        <w:spacing w:after="0"/>
      </w:pPr>
    </w:p>
    <w:p w14:paraId="33EFF273" w14:textId="7F44FA66" w:rsidR="00065572" w:rsidRDefault="00065572" w:rsidP="00281E0B">
      <w:pPr>
        <w:spacing w:after="0"/>
      </w:pPr>
    </w:p>
    <w:p w14:paraId="1FD99E13" w14:textId="77777777" w:rsidR="00065572" w:rsidRDefault="00A5220D">
      <w:pPr>
        <w:pStyle w:val="Heading2"/>
      </w:pPr>
      <w:r>
        <w:lastRenderedPageBreak/>
        <w:t>Enrollment Information</w:t>
      </w:r>
    </w:p>
    <w:p w14:paraId="7A91F094" w14:textId="77777777" w:rsidR="00065572" w:rsidRDefault="00A5220D">
      <w:r>
        <w:t>When do you plan to enroll? □Fall________ □Spring_________</w:t>
      </w:r>
    </w:p>
    <w:p w14:paraId="4BC74803" w14:textId="31EBFEC7" w:rsidR="00065572" w:rsidRDefault="00A5220D">
      <w:r>
        <w:t xml:space="preserve">□ Track 1 </w:t>
      </w:r>
      <w:r w:rsidR="0073209F">
        <w:t xml:space="preserve">Hybrid </w:t>
      </w:r>
      <w:r>
        <w:t>(</w:t>
      </w:r>
      <w:r w:rsidR="0073209F">
        <w:t xml:space="preserve">Mon., </w:t>
      </w:r>
      <w:r>
        <w:t>Tues., Wed.</w:t>
      </w:r>
      <w:proofErr w:type="gramStart"/>
      <w:r>
        <w:t xml:space="preserve">,)   </w:t>
      </w:r>
      <w:proofErr w:type="gramEnd"/>
      <w:r>
        <w:t xml:space="preserve">  □ Track 2 </w:t>
      </w:r>
      <w:r w:rsidR="0073209F">
        <w:t>Online/Virtual</w:t>
      </w:r>
      <w:r>
        <w:t xml:space="preserve"> Program</w:t>
      </w:r>
    </w:p>
    <w:p w14:paraId="37228ACF" w14:textId="77777777" w:rsidR="00065572" w:rsidRDefault="00A5220D">
      <w:r>
        <w:t>Campus Location: □ Main Campus □ Online</w:t>
      </w:r>
    </w:p>
    <w:p w14:paraId="4333FA5F" w14:textId="77777777" w:rsidR="00065572" w:rsidRDefault="00A5220D">
      <w:pPr>
        <w:pStyle w:val="Heading2"/>
      </w:pPr>
      <w:r>
        <w:t>Educational Information</w:t>
      </w:r>
    </w:p>
    <w:p w14:paraId="3C18D9D1" w14:textId="77777777" w:rsidR="00065572" w:rsidRDefault="00A5220D">
      <w:r>
        <w:t>Please list all post-secondary institutions attended:</w:t>
      </w:r>
    </w:p>
    <w:p w14:paraId="2068EF75" w14:textId="6C19C9F4" w:rsidR="00065572" w:rsidRDefault="00A5220D">
      <w:r>
        <w:t>Institution: __________________</w:t>
      </w:r>
      <w:r w:rsidR="0073209F">
        <w:t>____________</w:t>
      </w:r>
      <w:r>
        <w:t xml:space="preserve"> Location: ____________ Dates: ______ Degree: ______ GPA: ______</w:t>
      </w:r>
    </w:p>
    <w:p w14:paraId="74B72EBF" w14:textId="1471AB12" w:rsidR="00065572" w:rsidRDefault="00A5220D">
      <w:r>
        <w:t>Institution: __________________</w:t>
      </w:r>
      <w:r w:rsidR="0073209F">
        <w:t>____________</w:t>
      </w:r>
      <w:r>
        <w:t xml:space="preserve"> Location: ____________ Dates: ______ Degree: ______ GPA: ______</w:t>
      </w:r>
    </w:p>
    <w:p w14:paraId="32894E06" w14:textId="119205B7" w:rsidR="00065572" w:rsidRDefault="00A5220D">
      <w:r>
        <w:t>Institution: __________________</w:t>
      </w:r>
      <w:r w:rsidR="0073209F">
        <w:t>____________</w:t>
      </w:r>
      <w:r>
        <w:t xml:space="preserve"> Location: ____________ Dates: ______ Degree: ______ GPA: ______</w:t>
      </w:r>
    </w:p>
    <w:p w14:paraId="588300BD" w14:textId="62E8DF5E" w:rsidR="00065572" w:rsidRDefault="00A5220D">
      <w:r>
        <w:t>Institution: __________________</w:t>
      </w:r>
      <w:r w:rsidR="0073209F">
        <w:t>____________</w:t>
      </w:r>
      <w:r>
        <w:t xml:space="preserve"> Location: ____________ Dates: ______ Degree: ______ GPA: ______</w:t>
      </w:r>
    </w:p>
    <w:p w14:paraId="34C03438" w14:textId="77777777" w:rsidR="00065572" w:rsidRDefault="00A5220D">
      <w:r>
        <w:t>Are you transferring from another seminary? □ Yes □ No</w:t>
      </w:r>
    </w:p>
    <w:p w14:paraId="4CA00EDA" w14:textId="77777777" w:rsidR="00065572" w:rsidRDefault="00A5220D">
      <w:r>
        <w:t>Have you applied or attended Hood before? □ Yes □ No</w:t>
      </w:r>
    </w:p>
    <w:p w14:paraId="3366981D" w14:textId="77777777" w:rsidR="00065572" w:rsidRDefault="00A5220D">
      <w:pPr>
        <w:pStyle w:val="Heading2"/>
      </w:pPr>
      <w:r>
        <w:t>Ecclesiastical Information</w:t>
      </w:r>
    </w:p>
    <w:p w14:paraId="2550DB14" w14:textId="77777777" w:rsidR="008E13BE" w:rsidRPr="00F60065" w:rsidRDefault="008E13BE" w:rsidP="008E13BE">
      <w:pPr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Denomination or Faith Community: ____________________________</w:t>
      </w:r>
      <w:r>
        <w:rPr>
          <w:rFonts w:ascii="Times New Roman" w:hAnsi="Times New Roman" w:cs="Times New Roman"/>
        </w:rPr>
        <w:t>____________________________</w:t>
      </w:r>
    </w:p>
    <w:p w14:paraId="29F1621D" w14:textId="77777777" w:rsidR="008E13BE" w:rsidRPr="00F60065" w:rsidRDefault="008E13BE" w:rsidP="008E13BE">
      <w:pPr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If applicable, what is your annual conference? ____________________________</w:t>
      </w:r>
      <w:r>
        <w:rPr>
          <w:rFonts w:ascii="Times New Roman" w:hAnsi="Times New Roman" w:cs="Times New Roman"/>
        </w:rPr>
        <w:t>____________________</w:t>
      </w:r>
    </w:p>
    <w:p w14:paraId="2C4DAFD4" w14:textId="77777777" w:rsidR="008E13BE" w:rsidRPr="00F60065" w:rsidRDefault="008E13BE" w:rsidP="008E13BE">
      <w:pPr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Status: □ Licensed □ Commissioned □ Ordained</w:t>
      </w:r>
    </w:p>
    <w:p w14:paraId="3B5F21D2" w14:textId="77777777" w:rsidR="008E13BE" w:rsidRPr="00F60065" w:rsidRDefault="008E13BE" w:rsidP="008E13BE">
      <w:pPr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Other (specify): 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14:paraId="4BA14BE8" w14:textId="77777777" w:rsidR="008E13BE" w:rsidRPr="00F60065" w:rsidRDefault="008E13BE" w:rsidP="008E13BE">
      <w:pPr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Clergy Credential Date: ________________ Where: __________________</w:t>
      </w:r>
      <w:r>
        <w:rPr>
          <w:rFonts w:ascii="Times New Roman" w:hAnsi="Times New Roman" w:cs="Times New Roman"/>
        </w:rPr>
        <w:t>_________________________</w:t>
      </w:r>
    </w:p>
    <w:p w14:paraId="05E9DC3A" w14:textId="77777777" w:rsidR="008E13BE" w:rsidRPr="00F60065" w:rsidRDefault="008E13BE" w:rsidP="008E13BE">
      <w:pPr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By Whom: __________________ Ecclesiastical Authority: __________________</w:t>
      </w:r>
      <w:r>
        <w:rPr>
          <w:rFonts w:ascii="Times New Roman" w:hAnsi="Times New Roman" w:cs="Times New Roman"/>
        </w:rPr>
        <w:t>___________________</w:t>
      </w:r>
    </w:p>
    <w:p w14:paraId="35D38278" w14:textId="77777777" w:rsidR="00065572" w:rsidRDefault="00A5220D">
      <w:pPr>
        <w:pStyle w:val="Heading2"/>
      </w:pPr>
      <w:r>
        <w:t>References</w:t>
      </w:r>
    </w:p>
    <w:p w14:paraId="0E410120" w14:textId="77777777" w:rsidR="00065572" w:rsidRDefault="00A5220D">
      <w:r>
        <w:t>List two references who will submit recommendation forms:</w:t>
      </w:r>
    </w:p>
    <w:p w14:paraId="48CDB5B8" w14:textId="77777777" w:rsidR="008E13BE" w:rsidRPr="00245B56" w:rsidRDefault="008E13BE" w:rsidP="008E13B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245B56">
        <w:rPr>
          <w:rFonts w:ascii="Times New Roman" w:hAnsi="Times New Roman" w:cs="Times New Roman"/>
        </w:rPr>
        <w:t xml:space="preserve">Name: ____________________________ Address: </w:t>
      </w:r>
      <w:r>
        <w:rPr>
          <w:rFonts w:ascii="Times New Roman" w:hAnsi="Times New Roman" w:cs="Times New Roman"/>
        </w:rPr>
        <w:t xml:space="preserve"> </w:t>
      </w:r>
      <w:r w:rsidRPr="00245B56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</w:t>
      </w:r>
      <w:r w:rsidRPr="00245B56">
        <w:rPr>
          <w:rFonts w:ascii="Times New Roman" w:hAnsi="Times New Roman" w:cs="Times New Roman"/>
        </w:rPr>
        <w:t xml:space="preserve"> </w:t>
      </w:r>
    </w:p>
    <w:p w14:paraId="16C11EA0" w14:textId="77777777" w:rsidR="008E13BE" w:rsidRPr="00245B56" w:rsidRDefault="008E13BE" w:rsidP="008E13BE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245B56">
        <w:rPr>
          <w:rFonts w:ascii="Times New Roman" w:hAnsi="Times New Roman" w:cs="Times New Roman"/>
        </w:rPr>
        <w:t>Phone: __________________ Position/Title: __________________________________________</w:t>
      </w:r>
      <w:r>
        <w:rPr>
          <w:rFonts w:ascii="Times New Roman" w:hAnsi="Times New Roman" w:cs="Times New Roman"/>
        </w:rPr>
        <w:t>_</w:t>
      </w:r>
    </w:p>
    <w:p w14:paraId="09C09E3F" w14:textId="77777777" w:rsidR="008E13BE" w:rsidRPr="00245B56" w:rsidRDefault="008E13BE" w:rsidP="008E13B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245B56">
        <w:rPr>
          <w:rFonts w:ascii="Times New Roman" w:hAnsi="Times New Roman" w:cs="Times New Roman"/>
        </w:rPr>
        <w:t>Name: ____________________________ Address: ____________________________</w:t>
      </w:r>
      <w:r>
        <w:rPr>
          <w:rFonts w:ascii="Times New Roman" w:hAnsi="Times New Roman" w:cs="Times New Roman"/>
        </w:rPr>
        <w:t>__________</w:t>
      </w:r>
      <w:r w:rsidRPr="00245B56">
        <w:rPr>
          <w:rFonts w:ascii="Times New Roman" w:hAnsi="Times New Roman" w:cs="Times New Roman"/>
        </w:rPr>
        <w:t xml:space="preserve"> </w:t>
      </w:r>
    </w:p>
    <w:p w14:paraId="3D837A41" w14:textId="77777777" w:rsidR="008E13BE" w:rsidRPr="00245B56" w:rsidRDefault="008E13BE" w:rsidP="008E13BE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245B56">
        <w:rPr>
          <w:rFonts w:ascii="Times New Roman" w:hAnsi="Times New Roman" w:cs="Times New Roman"/>
        </w:rPr>
        <w:t>Phone: __________________ Position/Title:</w:t>
      </w:r>
      <w:r>
        <w:rPr>
          <w:rFonts w:ascii="Times New Roman" w:hAnsi="Times New Roman" w:cs="Times New Roman"/>
        </w:rPr>
        <w:t xml:space="preserve"> </w:t>
      </w:r>
      <w:r w:rsidRPr="00245B56">
        <w:rPr>
          <w:rFonts w:ascii="Times New Roman" w:hAnsi="Times New Roman" w:cs="Times New Roman"/>
        </w:rPr>
        <w:t xml:space="preserve"> __________________________________________</w:t>
      </w:r>
      <w:r>
        <w:rPr>
          <w:rFonts w:ascii="Times New Roman" w:hAnsi="Times New Roman" w:cs="Times New Roman"/>
        </w:rPr>
        <w:t>_</w:t>
      </w:r>
    </w:p>
    <w:p w14:paraId="5BA28B49" w14:textId="77777777" w:rsidR="00065572" w:rsidRDefault="00A5220D">
      <w:pPr>
        <w:pStyle w:val="Heading2"/>
      </w:pPr>
      <w:r>
        <w:t>Statement of Purpose Essay</w:t>
      </w:r>
    </w:p>
    <w:p w14:paraId="05C666E2" w14:textId="70918216" w:rsidR="00065572" w:rsidRPr="0073209F" w:rsidRDefault="00A5220D">
      <w:pPr>
        <w:rPr>
          <w:b/>
          <w:bCs/>
          <w:i/>
          <w:iCs/>
        </w:rPr>
      </w:pPr>
      <w:r w:rsidRPr="0073209F">
        <w:rPr>
          <w:b/>
          <w:bCs/>
          <w:i/>
          <w:iCs/>
        </w:rPr>
        <w:t>Write a 3–</w:t>
      </w:r>
      <w:r w:rsidR="0073209F" w:rsidRPr="0073209F">
        <w:rPr>
          <w:b/>
          <w:bCs/>
          <w:i/>
          <w:iCs/>
        </w:rPr>
        <w:t>5-page</w:t>
      </w:r>
      <w:r w:rsidRPr="0073209F">
        <w:rPr>
          <w:b/>
          <w:bCs/>
          <w:i/>
          <w:iCs/>
        </w:rPr>
        <w:t xml:space="preserve"> reflection paper detailing your faith and religious experience, and how your graduate education will impact your ministry.</w:t>
      </w:r>
    </w:p>
    <w:p w14:paraId="758A65D4" w14:textId="77777777" w:rsidR="0073209F" w:rsidRPr="00F60065" w:rsidRDefault="0073209F" w:rsidP="0073209F">
      <w:pPr>
        <w:pStyle w:val="Heading2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lastRenderedPageBreak/>
        <w:t>Chaplaincy Information (if applicable)</w:t>
      </w:r>
    </w:p>
    <w:p w14:paraId="59715F10" w14:textId="77777777" w:rsidR="0073209F" w:rsidRPr="00F60065" w:rsidRDefault="0073209F" w:rsidP="0073209F">
      <w:pPr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Completed CPE units? □ Yes □ No Number: _____ Where: __________________</w:t>
      </w:r>
      <w:r>
        <w:rPr>
          <w:rFonts w:ascii="Times New Roman" w:hAnsi="Times New Roman" w:cs="Times New Roman"/>
        </w:rPr>
        <w:t>_______________________</w:t>
      </w:r>
    </w:p>
    <w:p w14:paraId="6D58DC20" w14:textId="77777777" w:rsidR="0073209F" w:rsidRPr="00F60065" w:rsidRDefault="0073209F" w:rsidP="0073209F">
      <w:pPr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Supervisor: _____________________ Phone: ______________ Email: ______________</w:t>
      </w:r>
      <w:r>
        <w:rPr>
          <w:rFonts w:ascii="Times New Roman" w:hAnsi="Times New Roman" w:cs="Times New Roman"/>
        </w:rPr>
        <w:t>__________________</w:t>
      </w:r>
    </w:p>
    <w:p w14:paraId="0501A65F" w14:textId="77777777" w:rsidR="0073209F" w:rsidRPr="00F60065" w:rsidRDefault="0073209F" w:rsidP="0073209F">
      <w:pPr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 xml:space="preserve">Completed CPE Residency? □ Yes □ </w:t>
      </w:r>
      <w:proofErr w:type="gramStart"/>
      <w:r w:rsidRPr="00F60065">
        <w:rPr>
          <w:rFonts w:ascii="Times New Roman" w:hAnsi="Times New Roman" w:cs="Times New Roman"/>
        </w:rPr>
        <w:t>No  Dates</w:t>
      </w:r>
      <w:proofErr w:type="gramEnd"/>
      <w:r w:rsidRPr="00F60065">
        <w:rPr>
          <w:rFonts w:ascii="Times New Roman" w:hAnsi="Times New Roman" w:cs="Times New Roman"/>
        </w:rPr>
        <w:t>: ______ to ______</w:t>
      </w:r>
    </w:p>
    <w:p w14:paraId="2B584FF9" w14:textId="77777777" w:rsidR="0073209F" w:rsidRPr="00F60065" w:rsidRDefault="0073209F" w:rsidP="0073209F">
      <w:pPr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Where: __________________ Supervisor: __________________ Phone: ______ Email: ______</w:t>
      </w:r>
      <w:r>
        <w:rPr>
          <w:rFonts w:ascii="Times New Roman" w:hAnsi="Times New Roman" w:cs="Times New Roman"/>
        </w:rPr>
        <w:t>____________</w:t>
      </w:r>
    </w:p>
    <w:p w14:paraId="7600C58A" w14:textId="77777777" w:rsidR="0073209F" w:rsidRPr="00F60065" w:rsidRDefault="0073209F" w:rsidP="0073209F">
      <w:pPr>
        <w:pStyle w:val="Heading2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Background Information</w:t>
      </w:r>
    </w:p>
    <w:p w14:paraId="16A74748" w14:textId="77777777" w:rsidR="0073209F" w:rsidRPr="00F60065" w:rsidRDefault="0073209F" w:rsidP="0073209F">
      <w:pPr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Have you ever been:</w:t>
      </w:r>
    </w:p>
    <w:p w14:paraId="2A664A48" w14:textId="77777777" w:rsidR="0073209F" w:rsidRPr="00F60065" w:rsidRDefault="0073209F" w:rsidP="0073209F">
      <w:pPr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• Discharged by an employer? □ Yes □ No</w:t>
      </w:r>
    </w:p>
    <w:p w14:paraId="313C7DAE" w14:textId="77777777" w:rsidR="0073209F" w:rsidRPr="00F60065" w:rsidRDefault="0073209F" w:rsidP="0073209F">
      <w:pPr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• Convicted of a felony/misdemeanor/sexual misconduct? □ Yes □ No</w:t>
      </w:r>
    </w:p>
    <w:p w14:paraId="78AE47A9" w14:textId="77777777" w:rsidR="0073209F" w:rsidRPr="00F60065" w:rsidRDefault="0073209F" w:rsidP="0073209F">
      <w:pPr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• Disciplined or expelled from an academic institution? □ Yes □ No</w:t>
      </w:r>
    </w:p>
    <w:p w14:paraId="51001B39" w14:textId="45579DE6" w:rsidR="0073209F" w:rsidRDefault="0073209F" w:rsidP="00810B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If yes, explain: 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14:paraId="4D516568" w14:textId="06DCBD46" w:rsidR="0073209F" w:rsidRPr="00F60065" w:rsidRDefault="0073209F" w:rsidP="00810B1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</w:t>
      </w:r>
    </w:p>
    <w:p w14:paraId="0C214B3A" w14:textId="77777777" w:rsidR="0073209F" w:rsidRPr="00F60065" w:rsidRDefault="0073209F" w:rsidP="0073209F">
      <w:pPr>
        <w:pStyle w:val="Heading2"/>
        <w:spacing w:before="0" w:line="240" w:lineRule="auto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Optional Information</w:t>
      </w:r>
    </w:p>
    <w:p w14:paraId="744FAAA9" w14:textId="77777777" w:rsidR="0073209F" w:rsidRPr="00F60065" w:rsidRDefault="0073209F" w:rsidP="0073209F">
      <w:pPr>
        <w:spacing w:line="240" w:lineRule="auto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This information is for statistical reporting only.</w:t>
      </w:r>
    </w:p>
    <w:p w14:paraId="2F53173F" w14:textId="77777777" w:rsidR="0073209F" w:rsidRPr="00F60065" w:rsidRDefault="0073209F" w:rsidP="0073209F">
      <w:pPr>
        <w:spacing w:line="240" w:lineRule="auto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□ Hispanic/Latino</w:t>
      </w:r>
    </w:p>
    <w:p w14:paraId="21AF9D7C" w14:textId="77777777" w:rsidR="0073209F" w:rsidRPr="00F60065" w:rsidRDefault="0073209F" w:rsidP="0073209F">
      <w:pPr>
        <w:spacing w:line="240" w:lineRule="auto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□ Non-Hispanic</w:t>
      </w:r>
    </w:p>
    <w:p w14:paraId="69397077" w14:textId="77777777" w:rsidR="0073209F" w:rsidRPr="00F60065" w:rsidRDefault="0073209F" w:rsidP="0073209F">
      <w:pPr>
        <w:spacing w:line="240" w:lineRule="auto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□ Black or African American</w:t>
      </w:r>
    </w:p>
    <w:p w14:paraId="5B9C7DF0" w14:textId="77777777" w:rsidR="0073209F" w:rsidRPr="00F60065" w:rsidRDefault="0073209F" w:rsidP="0073209F">
      <w:pPr>
        <w:spacing w:line="240" w:lineRule="auto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□ American Indian or Alaska Native</w:t>
      </w:r>
    </w:p>
    <w:p w14:paraId="1D9851EE" w14:textId="77777777" w:rsidR="0073209F" w:rsidRPr="00F60065" w:rsidRDefault="0073209F" w:rsidP="0073209F">
      <w:pPr>
        <w:spacing w:line="240" w:lineRule="auto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□ White/Caucasian</w:t>
      </w:r>
    </w:p>
    <w:p w14:paraId="778BE6F5" w14:textId="77777777" w:rsidR="0073209F" w:rsidRPr="00F60065" w:rsidRDefault="0073209F" w:rsidP="0073209F">
      <w:pPr>
        <w:spacing w:line="240" w:lineRule="auto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□ Native Hawaiian or Other Pacific Islander</w:t>
      </w:r>
    </w:p>
    <w:p w14:paraId="4D283A7E" w14:textId="77777777" w:rsidR="0073209F" w:rsidRPr="00F60065" w:rsidRDefault="0073209F" w:rsidP="0073209F">
      <w:pPr>
        <w:spacing w:line="240" w:lineRule="auto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□ Asian</w:t>
      </w:r>
    </w:p>
    <w:p w14:paraId="1B58C66C" w14:textId="77777777" w:rsidR="0073209F" w:rsidRPr="00F60065" w:rsidRDefault="0073209F" w:rsidP="0073209F">
      <w:pPr>
        <w:spacing w:line="240" w:lineRule="auto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□ Two or more races</w:t>
      </w:r>
    </w:p>
    <w:p w14:paraId="37C0DE20" w14:textId="77777777" w:rsidR="0073209F" w:rsidRPr="00F60065" w:rsidRDefault="0073209F" w:rsidP="0073209F">
      <w:pPr>
        <w:spacing w:line="240" w:lineRule="auto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□ Race &amp; Ethnicity Unknown</w:t>
      </w:r>
    </w:p>
    <w:p w14:paraId="7D1630A3" w14:textId="77777777" w:rsidR="0073209F" w:rsidRPr="00F60065" w:rsidRDefault="0073209F" w:rsidP="0073209F">
      <w:pPr>
        <w:spacing w:line="240" w:lineRule="auto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□ Nonresident Alien</w:t>
      </w:r>
    </w:p>
    <w:p w14:paraId="5754D433" w14:textId="77777777" w:rsidR="0073209F" w:rsidRPr="00F60065" w:rsidRDefault="0073209F" w:rsidP="0073209F">
      <w:pPr>
        <w:pStyle w:val="Heading2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Signature</w:t>
      </w:r>
    </w:p>
    <w:p w14:paraId="6C5D9373" w14:textId="77777777" w:rsidR="0073209F" w:rsidRPr="00006E62" w:rsidRDefault="0073209F" w:rsidP="0073209F">
      <w:pPr>
        <w:jc w:val="both"/>
        <w:rPr>
          <w:rFonts w:ascii="Times New Roman" w:hAnsi="Times New Roman" w:cs="Times New Roman"/>
          <w:b/>
          <w:bCs/>
        </w:rPr>
      </w:pPr>
      <w:r w:rsidRPr="00006E62">
        <w:rPr>
          <w:rFonts w:ascii="Times New Roman" w:hAnsi="Times New Roman" w:cs="Times New Roman"/>
          <w:b/>
          <w:bCs/>
        </w:rPr>
        <w:t>I understand that any falsification of information may result in revocation of admission.</w:t>
      </w:r>
    </w:p>
    <w:p w14:paraId="5CEE8455" w14:textId="77777777" w:rsidR="0073209F" w:rsidRPr="00F60065" w:rsidRDefault="0073209F" w:rsidP="0073209F">
      <w:pPr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Signature: ________________________________     Date: ____________________</w:t>
      </w:r>
    </w:p>
    <w:p w14:paraId="0F59A381" w14:textId="677B0562" w:rsidR="00065572" w:rsidRDefault="00065572" w:rsidP="0073209F">
      <w:pPr>
        <w:pStyle w:val="Heading2"/>
      </w:pPr>
    </w:p>
    <w:sectPr w:rsidR="00065572" w:rsidSect="00281E0B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CB512" w14:textId="77777777" w:rsidR="00CF3EE0" w:rsidRDefault="00CF3EE0" w:rsidP="00CF3EE0">
      <w:pPr>
        <w:spacing w:after="0" w:line="240" w:lineRule="auto"/>
      </w:pPr>
      <w:r>
        <w:separator/>
      </w:r>
    </w:p>
  </w:endnote>
  <w:endnote w:type="continuationSeparator" w:id="0">
    <w:p w14:paraId="27D0C4BF" w14:textId="77777777" w:rsidR="00CF3EE0" w:rsidRDefault="00CF3EE0" w:rsidP="00CF3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0828A" w14:textId="72A5A869" w:rsidR="00CF3EE0" w:rsidRDefault="00CF3EE0" w:rsidP="00CF3EE0">
    <w:pPr>
      <w:pStyle w:val="Footer"/>
      <w:jc w:val="center"/>
    </w:pPr>
    <w:r>
      <w:t xml:space="preserve">Hood Theological Seminary • 1810 Lutheran Synod </w:t>
    </w:r>
    <w:proofErr w:type="gramStart"/>
    <w:r>
      <w:t>Drive  •</w:t>
    </w:r>
    <w:proofErr w:type="gramEnd"/>
    <w:r>
      <w:t xml:space="preserve">  Salisbury, NC </w:t>
    </w:r>
    <w:proofErr w:type="gramStart"/>
    <w:r>
      <w:t>28144  •</w:t>
    </w:r>
    <w:proofErr w:type="gramEnd"/>
    <w:r>
      <w:t xml:space="preserve">  Updated 2025</w:t>
    </w:r>
  </w:p>
  <w:p w14:paraId="212BB263" w14:textId="77777777" w:rsidR="00CF3EE0" w:rsidRDefault="00CF3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1B96D" w14:textId="77777777" w:rsidR="00CF3EE0" w:rsidRDefault="00CF3EE0" w:rsidP="00CF3EE0">
      <w:pPr>
        <w:spacing w:after="0" w:line="240" w:lineRule="auto"/>
      </w:pPr>
      <w:r>
        <w:separator/>
      </w:r>
    </w:p>
  </w:footnote>
  <w:footnote w:type="continuationSeparator" w:id="0">
    <w:p w14:paraId="5FCE378E" w14:textId="77777777" w:rsidR="00CF3EE0" w:rsidRDefault="00CF3EE0" w:rsidP="00CF3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EF03147"/>
    <w:multiLevelType w:val="hybridMultilevel"/>
    <w:tmpl w:val="4E9AC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200455">
    <w:abstractNumId w:val="8"/>
  </w:num>
  <w:num w:numId="2" w16cid:durableId="836651066">
    <w:abstractNumId w:val="6"/>
  </w:num>
  <w:num w:numId="3" w16cid:durableId="43724233">
    <w:abstractNumId w:val="5"/>
  </w:num>
  <w:num w:numId="4" w16cid:durableId="2002389077">
    <w:abstractNumId w:val="4"/>
  </w:num>
  <w:num w:numId="5" w16cid:durableId="440733332">
    <w:abstractNumId w:val="7"/>
  </w:num>
  <w:num w:numId="6" w16cid:durableId="1484666283">
    <w:abstractNumId w:val="3"/>
  </w:num>
  <w:num w:numId="7" w16cid:durableId="1514565730">
    <w:abstractNumId w:val="2"/>
  </w:num>
  <w:num w:numId="8" w16cid:durableId="1689326905">
    <w:abstractNumId w:val="1"/>
  </w:num>
  <w:num w:numId="9" w16cid:durableId="1056707183">
    <w:abstractNumId w:val="0"/>
  </w:num>
  <w:num w:numId="10" w16cid:durableId="8264327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5572"/>
    <w:rsid w:val="0015074B"/>
    <w:rsid w:val="00281E0B"/>
    <w:rsid w:val="0029639D"/>
    <w:rsid w:val="00326F90"/>
    <w:rsid w:val="004A2ACC"/>
    <w:rsid w:val="0073209F"/>
    <w:rsid w:val="00810B17"/>
    <w:rsid w:val="008C413A"/>
    <w:rsid w:val="008E13BE"/>
    <w:rsid w:val="00922FB7"/>
    <w:rsid w:val="00A5220D"/>
    <w:rsid w:val="00AA1D8D"/>
    <w:rsid w:val="00B47730"/>
    <w:rsid w:val="00BC4A1C"/>
    <w:rsid w:val="00CB0664"/>
    <w:rsid w:val="00CF3EE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25C171"/>
  <w14:defaultImageDpi w14:val="300"/>
  <w15:docId w15:val="{65D5624A-ADF8-403C-A071-29520895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John Everett</cp:lastModifiedBy>
  <cp:revision>2</cp:revision>
  <dcterms:created xsi:type="dcterms:W3CDTF">2025-08-28T17:02:00Z</dcterms:created>
  <dcterms:modified xsi:type="dcterms:W3CDTF">2025-08-28T17:02:00Z</dcterms:modified>
  <cp:category/>
</cp:coreProperties>
</file>